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书名：纪念红军三大主力胜利会师五十周年</w:t>
      </w:r>
    </w:p>
    <w:p>
      <w:r>
        <w:t>作者：中共贵州遵义地委党史资料征集研究领导小组办公室编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纪念红军三大主力胜利会师五十周年 评论地址：https://www.jiaokey.com/book/detail/10386026.html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