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  前所未闻的故事</w:t>
      </w:r>
    </w:p>
    <w:p>
      <w:r>
        <w:t>作者：（美）哈里森·索尔兹伯里著；过家鼎，程镇球等译</w:t>
      </w:r>
    </w:p>
    <w:p>
      <w:r>
        <w:t>出版社：北京：解放军出版社</w:t>
      </w:r>
    </w:p>
    <w:p>
      <w:r>
        <w:t>出版日期：1986.05</w:t>
      </w:r>
    </w:p>
    <w:p>
      <w:r>
        <w:t>总页数：452</w:t>
      </w:r>
    </w:p>
    <w:p>
      <w:r>
        <w:t>更多请访问教客网: www.jiaokey.com</w:t>
      </w:r>
    </w:p>
    <w:p>
      <w:r>
        <w:t>长征  前所未闻的故事 评论地址：https://www.jiaokey.com/book/detail/10386024.html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