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书名：太平天国文献学简论</w:t>
      </w:r>
    </w:p>
    <w:p>
      <w:r>
        <w:t>作者：扬州师范学院，祁龙威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太平天国文献学简论 评论地址：https://www.jiaokey.com/book/detail/10386018.html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