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南京大屠杀新考  兼驳田中正明的“南京大屠杀之虚构”论</w:t>
      </w:r>
    </w:p>
    <w:p>
      <w:r>
        <w:rPr>
          <w:rFonts w:ascii="宋体" w:hAnsi="宋体" w:eastAsia="宋体"/>
          <w:sz w:val="24"/>
        </w:rPr>
        <w:t>刘惠恕编著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85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南京大屠杀新考  兼驳田中正明的“南京大屠杀之虚构”论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南京大屠杀(1937(学科: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本书出售、求购地址：https://www.jiaokey.com/book/detail/10385980.html</w:t>
      </w:r>
    </w:p>
    <w:p>
      <w:r>
        <w:t>更多相关图书推荐：https://www.jiaokey.com</w:t>
      </w:r>
    </w:p>
    <w:p>
      <w:r>
        <w:t>刘惠恕编著 其他作品：https://www.jiaokey.com/tag/刘惠恕编著.html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关键词搜索：https://www.jiaokey.com/tag/南京大屠杀(1937(学科: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