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  20世纪后期英国男性气质和社会空间</w:t>
      </w:r>
    </w:p>
    <w:p>
      <w:r>
        <w:rPr>
          <w:rFonts w:ascii="宋体" w:hAnsi="宋体" w:eastAsia="宋体"/>
          <w:sz w:val="24"/>
        </w:rPr>
        <w:t>（英）弗兰克·莫特著；余宁平译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  20世纪后期英国男性气质和社会空间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（英）弗兰克·莫特著；余宁平译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本书出售、求购地址：https://www.jiaokey.com/book/detail/10385974.html</w:t>
      </w:r>
    </w:p>
    <w:p>
      <w:r>
        <w:t>更多相关图书推荐：https://www.jiaokey.com</w:t>
      </w:r>
    </w:p>
    <w:p>
      <w:r>
        <w:t>（英）弗兰克·莫特著；余宁平译 其他作品：https://www.jiaokey.com/tag/（英）弗兰克·莫特著；余宁平译.html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关键词搜索：https://www.jiaokey.com/tag/消费文化  20世纪后期英国男性气质和社会空间.html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