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书名：全球社会学</w:t>
      </w:r>
    </w:p>
    <w:p>
      <w:r>
        <w:t>作者：（英）罗宾·科恩（Robin Cohen），（英）保罗·肯尼迪（Paul Kennedy）著；文军等译</w:t>
      </w:r>
    </w:p>
    <w:p>
      <w:r>
        <w:t>出版社：北京：社会科学文献出版社</w:t>
      </w:r>
    </w:p>
    <w:p>
      <w:r>
        <w:t>出版日期：2001.10</w:t>
      </w:r>
    </w:p>
    <w:p>
      <w:r>
        <w:t>总页数：619</w:t>
      </w:r>
    </w:p>
    <w:p>
      <w:r>
        <w:t>更多请访问教客网: www.jiaokey.com</w:t>
      </w:r>
    </w:p>
    <w:p>
      <w:r>
        <w:t>全球社会学 评论地址：https://www.jiaokey.com/book/detail/10385973.html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