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未竟的中兴  18世纪的奥地利改革</w:t>
      </w:r>
    </w:p>
    <w:p>
      <w:r>
        <w:rPr>
          <w:rFonts w:ascii="宋体" w:hAnsi="宋体" w:eastAsia="宋体"/>
          <w:sz w:val="24"/>
        </w:rPr>
        <w:t>黄正柏，邢来顺著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859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未竟的中兴  18世纪的奥地利改革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黄正柏，邢来顺著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政治体制改革(学科: 研究 地点: 奥地利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本书出售、求购地址：https://www.jiaokey.com/book/detail/10385962.html</w:t>
      </w:r>
    </w:p>
    <w:p>
      <w:r>
        <w:t>更多相关图书推荐：https://www.jiaokey.com</w:t>
      </w:r>
    </w:p>
    <w:p>
      <w:r>
        <w:t>黄正柏，邢来顺著 其他作品：https://www.jiaokey.com/tag/黄正柏，邢来顺著.html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关键词搜索：https://www.jiaokey.com/tag/政治体制改革(学科: 研究 地点: 奥地利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