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全球资本主义的终结  新的历史蓝图</w:t>
      </w:r>
    </w:p>
    <w:p>
      <w:r>
        <w:rPr>
          <w:rFonts w:ascii="宋体" w:hAnsi="宋体" w:eastAsia="宋体"/>
          <w:sz w:val="24"/>
        </w:rPr>
        <w:t>海因兹·迪德里齐（Heinz Dieterich）等著；徐文渊译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全球资本主义的终结  新的历史蓝图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海因兹·迪德里齐（Heinz Dieterich）等著；徐文渊译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本书出售、求购地址：https://www.jiaokey.com/book/detail/10385960.html</w:t>
      </w:r>
    </w:p>
    <w:p>
      <w:r>
        <w:t>更多相关图书推荐：https://www.jiaokey.com</w:t>
      </w:r>
    </w:p>
    <w:p>
      <w:r>
        <w:t>海因兹·迪德里齐（Heinz Dieterich）等著；徐文渊译 其他作品：https://www.jiaokey.com/tag/海因兹·迪德里齐（Heinz Dieterich）等著；徐文渊译.html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关键词搜索：https://www.jiaokey.com/tag/全球资本主义的终结  新的历史蓝图.html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