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意识形态的终结  五十年代政治观念衰微之考察</w:t>
      </w:r>
    </w:p>
    <w:p>
      <w:r>
        <w:rPr>
          <w:rFonts w:ascii="宋体" w:hAnsi="宋体" w:eastAsia="宋体"/>
          <w:sz w:val="24"/>
        </w:rPr>
        <w:t>（美）丹尼尔·贝尔（Daniel Bell）著；张国清译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意识形态的终结  五十年代政治观念衰微之考察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（美）丹尼尔·贝尔（Daniel Bell）著；张国清译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本书出售、求购地址：https://www.jiaokey.com/book/detail/10385958.html</w:t>
      </w:r>
    </w:p>
    <w:p>
      <w:r>
        <w:t>更多相关图书推荐：https://www.jiaokey.com</w:t>
      </w:r>
    </w:p>
    <w:p>
      <w:r>
        <w:t>（美）丹尼尔·贝尔（Daniel Bell）著；张国清译 其他作品：https://www.jiaokey.com/tag/（美）丹尼尔·贝尔（Daniel Bell）著；张国清译.html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关键词搜索：https://www.jiaokey.com/tag/意识形态的终结  五十年代政治观念衰微之考察.html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