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百年激荡  记录世界100年的图文经典</w:t>
      </w:r>
    </w:p>
    <w:p>
      <w:r>
        <w:rPr>
          <w:rFonts w:ascii="宋体" w:hAnsi="宋体" w:eastAsia="宋体"/>
          <w:sz w:val="24"/>
        </w:rPr>
        <w:t>关鸿主编；顾训中卷主编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百年激荡  记录世界100年的图文经典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关鸿主编；顾训中卷主编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本书出售、求购地址：https://www.jiaokey.com/book/detail/10385940.html</w:t>
      </w:r>
    </w:p>
    <w:p>
      <w:r>
        <w:t>更多相关图书推荐：https://www.jiaokey.com</w:t>
      </w:r>
    </w:p>
    <w:p>
      <w:r>
        <w:t>关鸿主编；顾训中卷主编 其他作品：https://www.jiaokey.com/tag/关鸿主编；顾训中卷主编.html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关键词搜索：https://www.jiaokey.com/tag/百年激荡  记录世界100年的图文经典.html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