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书名：中苏外交亲历记  首席俄语翻译的历史见证  李越然回忆录</w:t>
      </w:r>
    </w:p>
    <w:p>
      <w:r>
        <w:t>作者：李越然著</w:t>
      </w:r>
    </w:p>
    <w:p>
      <w:r>
        <w:t>出版社：北京：世界知识出版社</w:t>
      </w:r>
    </w:p>
    <w:p>
      <w:r>
        <w:t>出版日期：2001.08</w:t>
      </w:r>
    </w:p>
    <w:p>
      <w:r>
        <w:t>总页数：259</w:t>
      </w:r>
    </w:p>
    <w:p>
      <w:r>
        <w:t>更多请访问教客网: www.jiaokey.com</w:t>
      </w:r>
    </w:p>
    <w:p>
      <w:r>
        <w:t>中苏外交亲历记  首席俄语翻译的历史见证  李越然回忆录 评论地址：https://www.jiaokey.com/book/detail/10385939.html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