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蚂蚁与孔雀  耀眼羽毛背后的性选择之争</w:t>
      </w:r>
    </w:p>
    <w:p>
      <w:r>
        <w:rPr>
          <w:rFonts w:ascii="宋体" w:hAnsi="宋体" w:eastAsia="宋体"/>
          <w:sz w:val="24"/>
        </w:rPr>
        <w:t>（美）海伦娜·克罗宁（Helena Cronin）著；杨玉龄译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蚂蚁与孔雀  耀眼羽毛背后的性选择之争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（美）海伦娜·克罗宁（Helena Cronin）著；杨玉龄译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本书出售、求购地址：https://www.jiaokey.com/book/detail/10385938.html</w:t>
      </w:r>
    </w:p>
    <w:p>
      <w:r>
        <w:t>更多相关图书推荐：https://www.jiaokey.com</w:t>
      </w:r>
    </w:p>
    <w:p>
      <w:r>
        <w:t>（美）海伦娜·克罗宁（Helena Cronin）著；杨玉龄译 其他作品：https://www.jiaokey.com/tag/（美）海伦娜·克罗宁（Helena Cronin）著；杨玉龄译.html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关键词搜索：https://www.jiaokey.com/tag/蚂蚁与孔雀  耀眼羽毛背后的性选择之争.html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