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书名：在贝尔格莱德的使命  担任科索沃战争调停人</w:t>
      </w:r>
    </w:p>
    <w:p>
      <w:r>
        <w:t>作者：（芬）马尔蒂·阿赫蒂萨里（Martti Ahtisaari）著；杜钟瀛译</w:t>
      </w:r>
    </w:p>
    <w:p>
      <w:r>
        <w:t>出版社：北京:世界知识出版社,2001.08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在贝尔格莱德的使命  担任科索沃战争调停人 评论地址：https://www.jiaokey.com/book/detail/10385934.html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