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欧洲洗浴文化史</w:t>
      </w:r>
    </w:p>
    <w:p>
      <w:r>
        <w:rPr>
          <w:rFonts w:ascii="宋体" w:hAnsi="宋体" w:eastAsia="宋体"/>
          <w:sz w:val="24"/>
        </w:rPr>
        <w:t>（德）克劳斯·克莱默（Klaus Kramer）等著；江帆等译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欧洲洗浴文化史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（德）克劳斯·克莱默（Klaus Kramer）等著；江帆等译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本书出售、求购地址：https://www.jiaokey.com/book/detail/10385927.html</w:t>
      </w:r>
    </w:p>
    <w:p>
      <w:r>
        <w:t>更多相关图书推荐：https://www.jiaokey.com</w:t>
      </w:r>
    </w:p>
    <w:p>
      <w:r>
        <w:t>（德）克劳斯·克莱默（Klaus Kramer）等著；江帆等译 其他作品：https://www.jiaokey.com/tag/（德）克劳斯·克莱默（Klaus Kramer）等著；江帆等译.html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关键词搜索：https://www.jiaokey.com/tag/欧洲洗浴文化史.html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