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生产率竞赛  从国际比较看英国制造业  1850-1990</w:t>
      </w:r>
    </w:p>
    <w:p>
      <w:r>
        <w:rPr>
          <w:rFonts w:ascii="宋体" w:hAnsi="宋体" w:eastAsia="宋体"/>
          <w:sz w:val="24"/>
        </w:rPr>
        <w:t>（英）S.N.布罗德伯里（S.N.Broadberry）著；李晓东，常欣译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生产率竞赛  从国际比较看英国制造业  1850-1990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（英）S.N.布罗德伯里（S.N.Broadberry）著；李晓东，常欣译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本书出售、求购地址：https://www.jiaokey.com/book/detail/10385921.html</w:t>
      </w:r>
    </w:p>
    <w:p>
      <w:r>
        <w:t>更多相关图书推荐：https://www.jiaokey.com</w:t>
      </w:r>
    </w:p>
    <w:p>
      <w:r>
        <w:t>（英）S.N.布罗德伯里（S.N.Broadberry）著；李晓东，常欣译 其他作品：https://www.jiaokey.com/tag/（英）S.N.布罗德伯里（S.N.Broadberry）著；李晓东，常欣译.html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关键词搜索：https://www.jiaokey.com/tag/生产率竞赛  从国际比较看英国制造业  1850-1990.html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