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戳蒋介石的底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戳蒋介石的底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本书出售、求购地址：https://www.jiaokey.com/book/detail/10385909.html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关键词搜索：https://www.jiaokey.com/tag/戳蒋介石的底.html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