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扒蒋介石的皮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扒蒋介石的皮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本书出售、求购地址：https://www.jiaokey.com/book/detail/10385908.html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关键词搜索：https://www.jiaokey.com/tag/扒蒋介石的皮.html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