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书名：资本主义的诞生  对古典政治经济学的一种诠释</w:t>
      </w:r>
    </w:p>
    <w:p>
      <w:r>
        <w:t>作者：（英）迈克尔·佩罗曼（Michael Perelman）著；裴达鹰译</w:t>
      </w:r>
    </w:p>
    <w:p>
      <w:r>
        <w:t>出版社：</w:t>
      </w:r>
    </w:p>
    <w:p>
      <w:r>
        <w:t>出版日期：2001.09</w:t>
      </w:r>
    </w:p>
    <w:p>
      <w:r>
        <w:t>总页数：472</w:t>
      </w:r>
    </w:p>
    <w:p>
      <w:r>
        <w:t>更多请访问教客网: www.jiaokey.com</w:t>
      </w:r>
    </w:p>
    <w:p>
      <w:r>
        <w:t>资本主义的诞生  对古典政治经济学的一种诠释 评论地址：https://www.jiaokey.com/book/detail/10385902.html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