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从东北到海南岛  续集  解放战争中的第四十三军</w:t>
      </w:r>
    </w:p>
    <w:p>
      <w:r>
        <w:rPr>
          <w:rFonts w:ascii="宋体" w:hAnsi="宋体" w:eastAsia="宋体"/>
          <w:sz w:val="24"/>
        </w:rPr>
        <w:t>黎连荣，邢志远编著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从东北到海南岛  续集  解放战争中的第四十三军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黎连荣，邢志远编著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本书出售、求购地址：https://www.jiaokey.com/book/detail/10385842.html</w:t>
      </w:r>
    </w:p>
    <w:p>
      <w:r>
        <w:t>更多相关图书推荐：https://www.jiaokey.com</w:t>
      </w:r>
    </w:p>
    <w:p>
      <w:r>
        <w:t>黎连荣，邢志远编著 其他作品：https://www.jiaokey.com/tag/黎连荣，邢志远编著.html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关键词搜索：https://www.jiaokey.com/tag/从东北到海南岛  续集  解放战争中的第四十三军.html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