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鏖兵上甘岭  中国人民志愿军第十二军参战纪实</w:t>
      </w:r>
    </w:p>
    <w:p>
      <w:r>
        <w:rPr>
          <w:rFonts w:ascii="宋体" w:hAnsi="宋体" w:eastAsia="宋体"/>
          <w:sz w:val="24"/>
        </w:rPr>
        <w:t>姜智敏主编；林有声等著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鏖兵上甘岭  中国人民志愿军第十二军参战纪实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姜智敏主编；林有声等著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本书出售、求购地址：https://www.jiaokey.com/book/detail/10385800.html</w:t>
      </w:r>
    </w:p>
    <w:p>
      <w:r>
        <w:t>更多相关图书推荐：https://www.jiaokey.com</w:t>
      </w:r>
    </w:p>
    <w:p>
      <w:r>
        <w:t>姜智敏主编；林有声等著 其他作品：https://www.jiaokey.com/tag/姜智敏主编；林有声等著.html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关键词搜索：https://www.jiaokey.com/tag/鏖兵上甘岭  中国人民志愿军第十二军参战纪实.html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