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塞外雄风  西北军传奇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塞外雄风  西北军传奇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本书出售、求购地址：https://www.jiaokey.com/book/detail/10385789.html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关键词搜索：https://www.jiaokey.com/tag/塞外雄风  西北军传奇.html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