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英雄的丰碑  摄影集</w:t>
      </w:r>
    </w:p>
    <w:p>
      <w:r>
        <w:rPr>
          <w:rFonts w:ascii="宋体" w:hAnsi="宋体" w:eastAsia="宋体"/>
          <w:sz w:val="24"/>
        </w:rPr>
        <w:t>刘树生主编；云南省战备支前领导小组等编辑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英雄的丰碑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刘树生主编；云南省战备支前领导小组等编辑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本书出售、求购地址：https://www.jiaokey.com/book/detail/10385728.html</w:t>
      </w:r>
    </w:p>
    <w:p>
      <w:r>
        <w:t>更多相关图书推荐：https://www.jiaokey.com</w:t>
      </w:r>
    </w:p>
    <w:p>
      <w:r>
        <w:t>刘树生主编；云南省战备支前领导小组等编辑 其他作品：https://www.jiaokey.com/tag/刘树生主编；云南省战备支前领导小组等编辑.html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关键词搜索：https://www.jiaokey.com/tag/英雄的丰碑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