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作战科长的秘录  奇袭白虎团之战纪实</w:t>
      </w:r>
    </w:p>
    <w:p>
      <w:r>
        <w:rPr>
          <w:rFonts w:ascii="宋体" w:hAnsi="宋体" w:eastAsia="宋体"/>
          <w:sz w:val="24"/>
        </w:rPr>
        <w:t>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作战科长的秘录  奇袭白虎团之战纪实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青岛：黄海出版社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中篇小说（地点-中国-年代-现代）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本书出售、求购地址：https://www.jiaokey.com/book/detail/10385712.html</w:t>
      </w:r>
    </w:p>
    <w:p>
      <w:r>
        <w:t>更多相关图书推荐：https://www.jiaokey.com</w:t>
      </w:r>
    </w:p>
    <w:p>
      <w:r>
        <w:t>康海著 其他作品：https://www.jiaokey.com/tag/康海著.html</w:t>
      </w:r>
    </w:p>
    <w:p>
      <w:r>
        <w:t>青岛：黄海出版社 出版图书：https://www.jiaokey.com/tag/青岛：黄海出版社.html</w:t>
      </w:r>
    </w:p>
    <w:p>
      <w:r>
        <w:t>关键词搜索：https://www.jiaokey.com/tag/中篇小说（地点-中国-年代-现代）.html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