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书名：西部悲歌  人类战争史上一页惨烈悲壮的实录</w:t>
      </w:r>
    </w:p>
    <w:p>
      <w:r>
        <w:t>作者：兰州军区政治部编研室编著</w:t>
      </w:r>
    </w:p>
    <w:p>
      <w:r>
        <w:t>出版社：兰州：敦煌文艺出版社</w:t>
      </w:r>
    </w:p>
    <w:p>
      <w:r>
        <w:t>出版日期：1990.07</w:t>
      </w:r>
    </w:p>
    <w:p>
      <w:r>
        <w:t>总页数：319</w:t>
      </w:r>
    </w:p>
    <w:p>
      <w:r>
        <w:t>更多请访问教客网: www.jiaokey.com</w:t>
      </w:r>
    </w:p>
    <w:p>
      <w:r>
        <w:t>西部悲歌  人类战争史上一页惨烈悲壮的实录 评论地址：https://www.jiaokey.com/book/detail/10385662.html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