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中国工农红军北上抗日先遣队</w:t>
      </w:r>
    </w:p>
    <w:p>
      <w:r>
        <w:rPr>
          <w:rFonts w:ascii="宋体" w:hAnsi="宋体" w:eastAsia="宋体"/>
          <w:sz w:val="24"/>
        </w:rPr>
        <w:t>中共福建省委党史研究室等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中国工农红军北上抗日先遣队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中共福建省委党史研究室等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本书出售、求购地址：https://www.jiaokey.com/book/detail/10385647.html</w:t>
      </w:r>
    </w:p>
    <w:p>
      <w:r>
        <w:t>更多相关图书推荐：https://www.jiaokey.com</w:t>
      </w:r>
    </w:p>
    <w:p>
      <w:r>
        <w:t>中共福建省委党史研究室等 其他作品：https://www.jiaokey.com/tag/中共福建省委党史研究室等.html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关键词搜索：https://www.jiaokey.com/tag/中国工农红军北上抗日先遣队.html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