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血红军团  北上抗日先遣队纪实</w:t>
      </w:r>
    </w:p>
    <w:p>
      <w:r>
        <w:rPr>
          <w:rFonts w:ascii="宋体" w:hAnsi="宋体" w:eastAsia="宋体"/>
          <w:sz w:val="24"/>
        </w:rPr>
        <w:t>熊敏，汤静涛主编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血红军团  北上抗日先遣队纪实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熊敏，汤静涛主编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本书出售、求购地址：https://www.jiaokey.com/book/detail/10385644.html</w:t>
      </w:r>
    </w:p>
    <w:p>
      <w:r>
        <w:t>更多相关图书推荐：https://www.jiaokey.com</w:t>
      </w:r>
    </w:p>
    <w:p>
      <w:r>
        <w:t>熊敏，汤静涛主编 其他作品：https://www.jiaokey.com/tag/熊敏，汤静涛主编.html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关键词搜索：https://www.jiaokey.com/tag/血红军团  北上抗日先遣队纪实.html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