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横空出世  中国工农红军的66个军和革命起义造就的100多位将帅</w:t>
      </w:r>
    </w:p>
    <w:p>
      <w:r>
        <w:rPr>
          <w:rFonts w:ascii="宋体" w:hAnsi="宋体" w:eastAsia="宋体"/>
          <w:sz w:val="24"/>
        </w:rPr>
        <w:t>张高陵，华青等编著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横空出世  中国工农红军的66个军和革命起义造就的100多位将帅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张高陵，华青等编著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本书出售、求购地址：https://www.jiaokey.com/book/detail/10385643.html</w:t>
      </w:r>
    </w:p>
    <w:p>
      <w:r>
        <w:t>更多相关图书推荐：https://www.jiaokey.com</w:t>
      </w:r>
    </w:p>
    <w:p>
      <w:r>
        <w:t>张高陵，华青等编著 其他作品：https://www.jiaokey.com/tag/张高陵，华青等编著.html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关键词搜索：https://www.jiaokey.com/tag/横空出世  中国工农红军的66个军和革命起义造就的100多位将帅.html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