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决定中国命运的十年内战</w:t>
      </w:r>
    </w:p>
    <w:p>
      <w:r>
        <w:rPr>
          <w:rFonts w:ascii="宋体" w:hAnsi="宋体" w:eastAsia="宋体"/>
          <w:sz w:val="24"/>
        </w:rPr>
        <w:t>西尔顿·艾查斯著；时非，鸣镝编译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决定中国命运的十年内战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西尔顿·艾查斯著；时非，鸣镝编译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本书出售、求购地址：https://www.jiaokey.com/book/detail/10385524.html</w:t>
      </w:r>
    </w:p>
    <w:p>
      <w:r>
        <w:t>更多相关图书推荐：https://www.jiaokey.com</w:t>
      </w:r>
    </w:p>
    <w:p>
      <w:r>
        <w:t>西尔顿·艾查斯著；时非，鸣镝编译 其他作品：https://www.jiaokey.com/tag/西尔顿·艾查斯著；时非，鸣镝编译.html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关键词搜索：https://www.jiaokey.com/tag/红色风暴  决定中国命运的十年内战.html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