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像草一样不能自拔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像草一样不能自拔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本书出售、求购地址：https://www.jiaokey.com/book/detail/10385485.html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关键词搜索：https://www.jiaokey.com/tag/像草一样不能自拔.html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