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书名：“e”网神话 解读全球十大网络公司的幕后故事</w:t>
      </w:r>
    </w:p>
    <w:p>
      <w:r>
        <w:t>作者：邓智海编著</w:t>
      </w:r>
    </w:p>
    <w:p>
      <w:r>
        <w:t>出版社：天津：天津社会科学院出版社</w:t>
      </w:r>
    </w:p>
    <w:p>
      <w:r>
        <w:t>出版日期：2000.07</w:t>
      </w:r>
    </w:p>
    <w:p>
      <w:r>
        <w:t>总页数：484</w:t>
      </w:r>
    </w:p>
    <w:p>
      <w:r>
        <w:t>更多请访问教客网: www.jiaokey.com</w:t>
      </w:r>
    </w:p>
    <w:p>
      <w:r>
        <w:t>“e”网神话 解读全球十大网络公司的幕后故事 评论地址：https://www.jiaokey.com/book/detail/10385471.html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