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书名：过渡时期的经济思想  亚当·斯密与弗·李斯特</w:t>
      </w:r>
    </w:p>
    <w:p>
      <w:r>
        <w:t>作者：（日）大河内一男著；胡企林，沈佩林译</w:t>
      </w:r>
    </w:p>
    <w:p>
      <w:r>
        <w:t>出版社：北京：中国人民大学出版社</w:t>
      </w:r>
    </w:p>
    <w:p>
      <w:r>
        <w:t>出版日期：2000</w:t>
      </w:r>
    </w:p>
    <w:p>
      <w:r>
        <w:t>总页数：341</w:t>
      </w:r>
    </w:p>
    <w:p>
      <w:r>
        <w:t>更多请访问教客网: www.jiaokey.com</w:t>
      </w:r>
    </w:p>
    <w:p>
      <w:r>
        <w:t>过渡时期的经济思想  亚当·斯密与弗·李斯特 评论地址：https://www.jiaokey.com/book/detail/10385459.html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