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黎明前的祈祷  写给狱中丈夫金大中的信</w:t>
      </w:r>
    </w:p>
    <w:p>
      <w:r>
        <w:rPr>
          <w:rFonts w:ascii="宋体" w:hAnsi="宋体" w:eastAsia="宋体"/>
          <w:sz w:val="24"/>
        </w:rPr>
        <w:t>（韩）李姬镐著；杨坤译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黎明前的祈祷  写给狱中丈夫金大中的信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（韩）李姬镐著；杨坤译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本书出售、求购地址：https://www.jiaokey.com/book/detail/10385454.html</w:t>
      </w:r>
    </w:p>
    <w:p>
      <w:r>
        <w:t>更多相关图书推荐：https://www.jiaokey.com</w:t>
      </w:r>
    </w:p>
    <w:p>
      <w:r>
        <w:t>（韩）李姬镐著；杨坤译 其他作品：https://www.jiaokey.com/tag/（韩）李姬镐著；杨坤译.html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关键词搜索：https://www.jiaokey.com/tag/黎明前的祈祷  写给狱中丈夫金大中的信.html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