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书名：通用计量术语及定义解释</w:t>
      </w:r>
    </w:p>
    <w:p>
      <w:r>
        <w:t>作者：国家质量技术监督局计量司组编</w:t>
      </w:r>
    </w:p>
    <w:p>
      <w:r>
        <w:t>出版社：北京：中国计量出版社</w:t>
      </w:r>
    </w:p>
    <w:p>
      <w:r>
        <w:t>出版日期：2001.02</w:t>
      </w:r>
    </w:p>
    <w:p>
      <w:r>
        <w:t>总页数：151</w:t>
      </w:r>
    </w:p>
    <w:p>
      <w:r>
        <w:t>更多请访问教客网: www.jiaokey.com</w:t>
      </w:r>
    </w:p>
    <w:p>
      <w:r>
        <w:t>通用计量术语及定义解释 评论地址：https://www.jiaokey.com/book/detail/10385383.html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