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闪电游击队  美军特种部队深入越共控制区行动纪实</w:t>
      </w:r>
    </w:p>
    <w:p>
      <w:r>
        <w:rPr>
          <w:rFonts w:ascii="宋体" w:hAnsi="宋体" w:eastAsia="宋体"/>
          <w:sz w:val="24"/>
        </w:rPr>
        <w:t>（美）詹姆斯 C.道纳休（James C.Donahue）著；张可华，张云筝译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闪电游击队  美军特种部队深入越共控制区行动纪实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 C.道纳休（James C.Donahue）著；张可华，张云筝译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本书出售、求购地址：https://www.jiaokey.com/book/detail/10385381.html</w:t>
      </w:r>
    </w:p>
    <w:p>
      <w:r>
        <w:t>更多相关图书推荐：https://www.jiaokey.com</w:t>
      </w:r>
    </w:p>
    <w:p>
      <w:r>
        <w:t>（美）詹姆斯 C.道纳休（James C.Donahue）著；张可华，张云筝译 其他作品：https://www.jiaokey.com/tag/（美）詹姆斯 C.道纳休（James C.Donahue）著；张可华，张云筝译.html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关键词搜索：https://www.jiaokey.com/tag/闪电游击队  美军特种部队深入越共控制区行动纪实.html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