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百战王牌  以色列军人铁血纪实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百战王牌  以色列军人铁血纪实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本书出售、求购地址：https://www.jiaokey.com/book/detail/10385357.html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关键词搜索：https://www.jiaokey.com/tag/百战王牌  以色列军人铁血纪实.html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