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书名：中国近代战争史资料选辑  第一次鸦片战争  一八四一  第3册</w:t>
      </w:r>
    </w:p>
    <w:p>
      <w:r>
        <w:t>作者：军事科学院战理部三处</w:t>
      </w:r>
    </w:p>
    <w:p>
      <w:r>
        <w:t>出版社：</w:t>
      </w:r>
    </w:p>
    <w:p>
      <w:r>
        <w:t>出版日期：1978.07</w:t>
      </w:r>
    </w:p>
    <w:p>
      <w:r>
        <w:t>总页数：275</w:t>
      </w:r>
    </w:p>
    <w:p>
      <w:r>
        <w:t>更多请访问教客网: www.jiaokey.com</w:t>
      </w:r>
    </w:p>
    <w:p>
      <w:r>
        <w:t>中国近代战争史资料选辑  第一次鸦片战争  一八四一  第3册 评论地址：https://www.jiaokey.com/book/detail/10385344.html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