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太平天国史料丛编简辑  第5册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太平天国史料丛编简辑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本书出售、求购地址：https://www.jiaokey.com/book/detail/10385332.html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关键词搜索：https://www.jiaokey.com/tag/太平天国史料丛编简辑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