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书名：先秦军事资料选编之二  殷商军事资料  上编·军制·地理·兵器·文献</w:t>
      </w:r>
    </w:p>
    <w:p>
      <w:r>
        <w:t>作者：军事科学院计划指导部图书资料处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先秦军事资料选编之二  殷商军事资料  上编·军制·地理·兵器·文献 评论地址：https://www.jiaokey.com/book/detail/10385319.html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