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书名：怎样当班长</w:t>
      </w:r>
    </w:p>
    <w:p>
      <w:r>
        <w:t>作者：济南军区政治部前卫报社编</w:t>
      </w:r>
    </w:p>
    <w:p>
      <w:r>
        <w:t>出版社：解放军国防大学出版社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怎样当班长 评论地址：https://www.jiaokey.com/book/detail/10385188.html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