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书名：不败而败  法国侵略中国实录</w:t>
      </w:r>
    </w:p>
    <w:p>
      <w:r>
        <w:t>作者：章涌，柏丽丹编著</w:t>
      </w:r>
    </w:p>
    <w:p>
      <w:r>
        <w:t>出版社：北京:军事谊文出版社,1999.01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不败而败  法国侵略中国实录 评论地址：https://www.jiaokey.com/book/detail/10385170.html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