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书名：瓦德西拳乱笔记</w:t>
      </w:r>
    </w:p>
    <w:p>
      <w:r>
        <w:t>作者：（德）瓦德西著；王光祈译</w:t>
      </w:r>
    </w:p>
    <w:p>
      <w:r>
        <w:t>出版社：上海:上海书店出版社,2000.01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瓦德西拳乱笔记 评论地址：https://www.jiaokey.com/book/detail/10385164.html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