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海湾危机实录  石油怎么变成了火药?!</w:t>
      </w:r>
    </w:p>
    <w:p>
      <w:r>
        <w:rPr>
          <w:rFonts w:ascii="宋体" w:hAnsi="宋体" w:eastAsia="宋体"/>
          <w:sz w:val="24"/>
        </w:rPr>
        <w:t>马加力等编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海湾危机实录  石油怎么变成了火药?!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本书出售、求购地址：https://www.jiaokey.com/book/detail/10385138.html</w:t>
      </w:r>
    </w:p>
    <w:p>
      <w:r>
        <w:t>更多相关图书推荐：https://www.jiaokey.com</w:t>
      </w:r>
    </w:p>
    <w:p>
      <w:r>
        <w:t>马加力等编 其他作品：https://www.jiaokey.com/tag/马加力等编.html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关键词搜索：https://www.jiaokey.com/tag/海湾危机实录  石油怎么变成了火药?!.html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