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专辑海湾爆发战争</w:t>
      </w:r>
    </w:p>
    <w:p>
      <w:r>
        <w:rPr>
          <w:rFonts w:ascii="宋体" w:hAnsi="宋体" w:eastAsia="宋体"/>
          <w:sz w:val="24"/>
        </w:rPr>
        <w:t>新华出版社《天下事》丛书编辑部编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专辑海湾爆发战争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新华出版社《天下事》丛书编辑部编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本书出售、求购地址：https://www.jiaokey.com/book/detail/10385131.html</w:t>
      </w:r>
    </w:p>
    <w:p>
      <w:r>
        <w:t>更多相关图书推荐：https://www.jiaokey.com</w:t>
      </w:r>
    </w:p>
    <w:p>
      <w:r>
        <w:t>新华出版社《天下事》丛书编辑部编 其他作品：https://www.jiaokey.com/tag/新华出版社《天下事》丛书编辑部编.html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关键词搜索：https://www.jiaokey.com/tag/专辑海湾爆发战争.html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