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从中立到结盟  抗战时期美国对华政策</w:t>
      </w:r>
    </w:p>
    <w:p>
      <w:r>
        <w:rPr>
          <w:rFonts w:ascii="宋体" w:hAnsi="宋体" w:eastAsia="宋体"/>
          <w:sz w:val="24"/>
        </w:rPr>
        <w:t>王淇主编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从中立到结盟  抗战时期美国对华政策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本书出售、求购地址：https://www.jiaokey.com/book/detail/10385104.html</w:t>
      </w:r>
    </w:p>
    <w:p>
      <w:r>
        <w:t>更多相关图书推荐：https://www.jiaokey.com</w:t>
      </w:r>
    </w:p>
    <w:p>
      <w:r>
        <w:t>王淇主编 其他作品：https://www.jiaokey.com/tag/王淇主编.html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关键词搜索：https://www.jiaokey.com/tag/从中立到结盟  抗战时期美国对华政策.html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