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书名：争吵不休的伙伴  美援与中美抗日同盟</w:t>
      </w:r>
    </w:p>
    <w:p>
      <w:r>
        <w:t>作者：任东来著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总页数：287</w:t>
      </w:r>
    </w:p>
    <w:p>
      <w:r>
        <w:t>更多请访问教客网: www.jiaokey.com</w:t>
      </w:r>
    </w:p>
    <w:p>
      <w:r>
        <w:t>争吵不休的伙伴  美援与中美抗日同盟 评论地址：https://www.jiaokey.com/book/detail/10385101.html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