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下一场战争的最后赢家：难以防御的核潜艇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下一场战争的最后赢家：难以防御的核潜艇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本书出售、求购地址：https://www.jiaokey.com/book/detail/10385084.html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关键词搜索：https://www.jiaokey.com/tag/下一场战争的最后赢家：难以防御的核潜艇.html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