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书名：古希腊的魔咒</w:t>
      </w:r>
    </w:p>
    <w:p>
      <w:r>
        <w:t>作者：（美）本特利·利特（Bentley Little）著；曾微译</w:t>
      </w:r>
    </w:p>
    <w:p>
      <w:r>
        <w:t>出版社：北京：中国文联出版社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古希腊的魔咒 评论地址：https://www.jiaokey.com/book/detail/10385062.html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