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硅谷之火 PC从梦想到现实</w:t>
      </w:r>
    </w:p>
    <w:p>
      <w:r>
        <w:rPr>
          <w:rFonts w:ascii="宋体" w:hAnsi="宋体" w:eastAsia="宋体"/>
          <w:sz w:val="24"/>
        </w:rPr>
        <w:t>（美）保罗·弗赖伯格（Paul Freiberger），（美）迈克尔·斯韦因（Michael Swaine）著；王建华译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硅谷之火 PC从梦想到现实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（美）保罗·弗赖伯格（Paul Freiberger），（美）迈克尔·斯韦因（Michael Swaine）著；王建华译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本书出售、求购地址：https://www.jiaokey.com/book/detail/10385039.html</w:t>
      </w:r>
    </w:p>
    <w:p>
      <w:r>
        <w:t>更多相关图书推荐：https://www.jiaokey.com</w:t>
      </w:r>
    </w:p>
    <w:p>
      <w:r>
        <w:t>（美）保罗·弗赖伯格（Paul Freiberger），（美）迈克尔·斯韦因（Michael Swaine）著；王建华译 其他作品：https://www.jiaokey.com/tag/（美）保罗·弗赖伯格（Paul Freiberger），（美）迈克尔·斯韦因（Michael Swaine）著；王建华译.html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关键词搜索：https://www.jiaokey.com/tag/硅谷之火 PC从梦想到现实.html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