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中国现代历史小说大系  秦牧  何其芳  张爱玲  第4卷</w:t>
      </w:r>
    </w:p>
    <w:p>
      <w:r>
        <w:rPr>
          <w:rFonts w:ascii="宋体" w:hAnsi="宋体" w:eastAsia="宋体"/>
          <w:sz w:val="24"/>
        </w:rPr>
        <w:t>王富仁，柳凤九主编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中国现代历史小说大系  秦牧  何其芳  张爱玲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王富仁，柳凤九主编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本书出售、求购地址：https://www.jiaokey.com/book/detail/10385037.html</w:t>
      </w:r>
    </w:p>
    <w:p>
      <w:r>
        <w:t>更多相关图书推荐：https://www.jiaokey.com</w:t>
      </w:r>
    </w:p>
    <w:p>
      <w:r>
        <w:t>王富仁，柳凤九主编 其他作品：https://www.jiaokey.com/tag/王富仁，柳凤九主编.html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关键词搜索：https://www.jiaokey.com/tag/中国现代历史小说大系  秦牧  何其芳  张爱玲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