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中国现代历史小说大系  谷斯范  李劼人  第5卷</w:t>
      </w:r>
    </w:p>
    <w:p>
      <w:r>
        <w:rPr>
          <w:rFonts w:ascii="宋体" w:hAnsi="宋体" w:eastAsia="宋体"/>
          <w:sz w:val="24"/>
        </w:rPr>
        <w:t>王富仁，柳凤九主编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中国现代历史小说大系  谷斯范  李劼人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王富仁，柳凤九主编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本书出售、求购地址：https://www.jiaokey.com/book/detail/10385036.html</w:t>
      </w:r>
    </w:p>
    <w:p>
      <w:r>
        <w:t>更多相关图书推荐：https://www.jiaokey.com</w:t>
      </w:r>
    </w:p>
    <w:p>
      <w:r>
        <w:t>王富仁，柳凤九主编 其他作品：https://www.jiaokey.com/tag/王富仁，柳凤九主编.html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关键词搜索：https://www.jiaokey.com/tag/中国现代历史小说大系  谷斯范  李劼人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